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闪电麦坤和他的朋友们  下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闪电麦坤和他的朋友们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本书出售、求购地址：https://www.jiaokey.com/book/detail/12867814.html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关键词搜索：https://www.jiaokey.com/tag/闪电麦坤和他的朋友们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