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7  大战云岚宗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7  大战云岚宗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本书出售、求购地址：https://www.jiaokey.com/book/detail/12867794.html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武汉:湖北少年儿童出版社,2011.07 出版图书：https://www.jiaokey.com/tag/武汉:湖北少年儿童出版社,2011.07.html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