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盛开·射手座·炫星系·新概念获奖者作品范本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盛开·射手座·炫星系·新概念获奖者作品范本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本书出售、求购地址：https://www.jiaokey.com/book/detail/12867791.html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关键词搜索：https://www.jiaokey.com/tag/盛开·射手座·炫星系·新概念获奖者作品范本.html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