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书名：实用怀孕健康百科  精华版</w:t>
      </w:r>
    </w:p>
    <w:p>
      <w:r>
        <w:t>作者：别海洲主编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总页数：399</w:t>
      </w:r>
    </w:p>
    <w:p>
      <w:r>
        <w:t>更多请访问教客网: www.jiaokey.com</w:t>
      </w:r>
    </w:p>
    <w:p>
      <w:r>
        <w:t>实用怀孕健康百科  精华版 评论地址：https://www.jiaokey.com/book/detail/12867788.html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