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汉字大迷宫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汉字大迷宫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本书出售、求购地址：https://www.jiaokey.com/book/detail/12867712.html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汉字大迷宫.html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