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同桌阿伦</w:t>
      </w:r>
    </w:p>
    <w:p>
      <w:r>
        <w:t>作者：秦文君著；安武林评</w:t>
      </w:r>
    </w:p>
    <w:p>
      <w:r>
        <w:t>出版社：北京：北京少年儿童出版社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秦文君儿童文学精品赏析  同桌阿伦 评论地址：https://www.jiaokey.com/book/detail/12867677.html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