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旧闻中国  巨变时刻的历史碎片</w:t>
      </w:r>
    </w:p>
    <w:p>
      <w:r>
        <w:rPr>
          <w:rFonts w:ascii="宋体" w:hAnsi="宋体" w:eastAsia="宋体"/>
          <w:sz w:val="24"/>
        </w:rPr>
        <w:t>南方都市报，奥一网出品；陈文定等主编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旧闻中国  巨变时刻的历史碎片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南方都市报，奥一网出品；陈文定等主编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本书出售、求购地址：https://www.jiaokey.com/book/detail/12867659.html</w:t>
      </w:r>
    </w:p>
    <w:p>
      <w:r>
        <w:t>更多相关图书推荐：https://www.jiaokey.com</w:t>
      </w:r>
    </w:p>
    <w:p>
      <w:r>
        <w:t>南方都市报，奥一网出品；陈文定等主编 其他作品：https://www.jiaokey.com/tag/南方都市报，奥一网出品；陈文定等主编.html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关键词搜索：https://www.jiaokey.com/tag/旧闻中国  巨变时刻的历史碎片.html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