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字解日本  乡土料理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字解日本  乡土料理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本书出售、求购地址：https://www.jiaokey.com/book/detail/12867650.html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关键词搜索：https://www.jiaokey.com/tag/字解日本  乡土料理.html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