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忧郁病，我不怕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忧郁病，我不怕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本书出售、求购地址：https://www.jiaokey.com/book/detail/12867627.html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关键词搜索：https://www.jiaokey.com/tag/忧郁病，我不怕.html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