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世界经典幽默儿童文学丛书  贼猫当警察</w:t>
      </w:r>
    </w:p>
    <w:p>
      <w:r>
        <w:rPr>
          <w:rFonts w:ascii="宋体" w:hAnsi="宋体" w:eastAsia="宋体"/>
          <w:sz w:val="24"/>
        </w:rPr>
        <w:t>（苏）帕乌斯托夫斯基等著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世界经典幽默儿童文学丛书  贼猫当警察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（苏）帕乌斯托夫斯基等著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本书出售、求购地址：https://www.jiaokey.com/book/detail/12867624.html</w:t>
      </w:r>
    </w:p>
    <w:p>
      <w:r>
        <w:t>更多相关图书推荐：https://www.jiaokey.com</w:t>
      </w:r>
    </w:p>
    <w:p>
      <w:r>
        <w:t>（苏）帕乌斯托夫斯基等著 其他作品：https://www.jiaokey.com/tag/（苏）帕乌斯托夫斯基等著.html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关键词搜索：https://www.jiaokey.com/tag/世界经典幽默儿童文学丛书  贼猫当警察.html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