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赤脚医生万泉和  第八届茅盾文学奖提名作品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赤脚医生万泉和  第八届茅盾文学奖提名作品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本书出售、求购地址：https://www.jiaokey.com/book/detail/12867618.html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关键词搜索：https://www.jiaokey.com/tag/赤脚医生万泉和  第八届茅盾文学奖提名作品.html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