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书名：代数任我行  让学数学充满欢声笑语</w:t>
      </w:r>
    </w:p>
    <w:p>
      <w:r>
        <w:t>作者：（英）波斯基特原著</w:t>
      </w:r>
    </w:p>
    <w:p>
      <w:r>
        <w:t>出版社：北京:北京少年儿童出版社,2012.01</w:t>
      </w:r>
    </w:p>
    <w:p>
      <w:r>
        <w:t>出版日期：</w:t>
      </w:r>
    </w:p>
    <w:p>
      <w:r>
        <w:t>总页数：155</w:t>
      </w:r>
    </w:p>
    <w:p>
      <w:r>
        <w:t>更多请访问教客网: www.jiaokey.com</w:t>
      </w:r>
    </w:p>
    <w:p>
      <w:r>
        <w:t>代数任我行  让学数学充满欢声笑语 评论地址：https://www.jiaokey.com/book/detail/12867600.html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