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大唐狄仁杰断案故事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大唐狄仁杰断案故事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本书出售、求购地址：https://www.jiaokey.com/book/detail/12867589.html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关键词搜索：https://www.jiaokey.com/tag/优秀青少年推理侦探故事  大唐狄仁杰断案故事.html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