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书名：超级公式  让学数学充满欢声笑语</w:t>
      </w:r>
    </w:p>
    <w:p>
      <w:r>
        <w:t>作者：（英）波斯基特原著；（英）菲利浦·瑞弗绘；张洁，裴文静译</w:t>
      </w:r>
    </w:p>
    <w:p>
      <w:r>
        <w:t>出版社：北京:北京少年儿童出版社,2012.01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超级公式  让学数学充满欢声笑语 评论地址：https://www.jiaokey.com/book/detail/12867584.html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