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胎教早教益智启蒙综合百科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胎教早教益智启蒙综合百科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本书出售、求购地址：https://www.jiaokey.com/book/detail/12867577.html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关键词搜索：https://www.jiaokey.com/tag/胎教早教益智启蒙综合百科.html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