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LED照明产品质量控制与国际认证</w:t>
      </w:r>
    </w:p>
    <w:p>
      <w:r>
        <w:rPr>
          <w:rFonts w:ascii="宋体" w:hAnsi="宋体" w:eastAsia="宋体"/>
          <w:sz w:val="24"/>
        </w:rPr>
        <w:t>俞建峰，顾高浪，陶宏锦编著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LED照明产品质量控制与国际认证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俞建峰，顾高浪，陶宏锦编著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本书出售、求购地址：https://www.jiaokey.com/book/detail/12867575.html</w:t>
      </w:r>
    </w:p>
    <w:p>
      <w:r>
        <w:t>更多相关图书推荐：https://www.jiaokey.com</w:t>
      </w:r>
    </w:p>
    <w:p>
      <w:r>
        <w:t>俞建峰，顾高浪，陶宏锦编著 其他作品：https://www.jiaokey.com/tag/俞建峰，顾高浪，陶宏锦编著.html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关键词搜索：https://www.jiaokey.com/tag/LED照明产品质量控制与国际认证.html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