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中华文典句典大全集  珍藏本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中华文典句典大全集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本书出售、求购地址：https://www.jiaokey.com/book/detail/12867574.html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关键词搜索：https://www.jiaokey.com/tag/中华文典句典大全集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