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  血字分析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  血字分析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关键词搜索：https://www.jiaokey.com/tag/侦探小说-英国-现代-长篇小说.html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