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紫色公主童话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紫色公主童话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本书出售、求购地址：https://www.jiaokey.com/book/detail/12867563.html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关键词搜索：https://www.jiaokey.com/tag/紫色公主童话.html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