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宝宝小迷宫  1  动物乐园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宝宝小迷宫  1  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宝宝小迷宫  1  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