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原来的世界  4  亡灵墓地  长篇小说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原来的世界  4  亡灵墓地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本书出售、求购地址：https://www.jiaokey.com/book/detail/12867549.html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关键词搜索：https://www.jiaokey.com/tag/原来的世界  4  亡灵墓地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