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宝宝小迷宫  2  玩具城堡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宝宝小迷宫  2  玩具城堡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本书出售、求购地址：https://www.jiaokey.com/book/detail/12867544.html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宝宝小迷宫  2  玩具城堡.html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