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小儿早期教育与智能康复方法</w:t>
      </w:r>
    </w:p>
    <w:p>
      <w:r>
        <w:rPr>
          <w:rFonts w:ascii="宋体" w:hAnsi="宋体" w:eastAsia="宋体"/>
          <w:sz w:val="24"/>
        </w:rPr>
        <w:t>曲敬师，于磊，冯冰主编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小儿早期教育与智能康复方法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曲敬师，于磊，冯冰主编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本书出售、求购地址：https://www.jiaokey.com/book/detail/12867536.html</w:t>
      </w:r>
    </w:p>
    <w:p>
      <w:r>
        <w:t>更多相关图书推荐：https://www.jiaokey.com</w:t>
      </w:r>
    </w:p>
    <w:p>
      <w:r>
        <w:t>曲敬师，于磊，冯冰主编 其他作品：https://www.jiaokey.com/tag/曲敬师，于磊，冯冰主编.html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关键词搜索：https://www.jiaokey.com/tag/小儿早期教育与智能康复方法.html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