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书名：中国名家原创图画书  小哈娜和她的樱桃树</w:t>
      </w:r>
    </w:p>
    <w:p>
      <w:r>
        <w:t>作者：李东华著</w:t>
      </w:r>
    </w:p>
    <w:p>
      <w:r>
        <w:t>出版社：武汉:湖北少年儿童出版社,2011.12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中国名家原创图画书  小哈娜和她的樱桃树 评论地址：https://www.jiaokey.com/book/detail/12867533.html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