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书名：灰太狼的love魔法</w:t>
      </w:r>
    </w:p>
    <w:p>
      <w:r>
        <w:t>作者：原创动力编</w:t>
      </w:r>
    </w:p>
    <w:p>
      <w:r>
        <w:t>出版社：北京:连环画出版社,2011.03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灰太狼的love魔法 评论地址：https://www.jiaokey.com/book/detail/12867529.html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