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烟趣雅谈  文化名家趣说抽烟那点事儿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烟趣雅谈  文化名家趣说抽烟那点事儿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本书出售、求购地址：https://www.jiaokey.com/book/detail/12867521.html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关键词搜索：https://www.jiaokey.com/tag/烟趣雅谈  文化名家趣说抽烟那点事儿.html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