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铠甲勇士ONLINE  4  终极虎鲸兽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铠甲勇士ONLINE  4  终极虎鲸兽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本书出售、求购地址：https://www.jiaokey.com/book/detail/12867511.html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关键词搜索：https://www.jiaokey.com/tag/铠甲勇士ONLINE  4  终极虎鲸兽.html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