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惜呆兔咪开心旅行  日不落的天使之城</w:t>
      </w:r>
    </w:p>
    <w:p>
      <w:r>
        <w:rPr>
          <w:rFonts w:ascii="宋体" w:hAnsi="宋体" w:eastAsia="宋体"/>
          <w:sz w:val="24"/>
        </w:rPr>
        <w:t>伍美珍编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惜呆兔咪开心旅行  日不落的天使之城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本书出售、求购地址：https://www.jiaokey.com/book/detail/12867491.html</w:t>
      </w:r>
    </w:p>
    <w:p>
      <w:r>
        <w:t>更多相关图书推荐：https://www.jiaokey.com</w:t>
      </w:r>
    </w:p>
    <w:p>
      <w:r>
        <w:t>伍美珍编 其他作品：https://www.jiaokey.com/tag/伍美珍编.html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关键词搜索：https://www.jiaokey.com/tag/惜呆兔咪开心旅行  日不落的天使之城.html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