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书名：美味久久系列  做好孩子并不难</w:t>
      </w:r>
    </w:p>
    <w:p>
      <w:r>
        <w:t>作者：肖定丽著</w:t>
      </w:r>
    </w:p>
    <w:p>
      <w:r>
        <w:t>出版社：青岛:青岛出版社,2011.11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美味久久系列  做好孩子并不难 评论地址：https://www.jiaokey.com/book/detail/12867490.html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