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科普小将超厉害  3  超厉害超厉害的小常识</w:t>
      </w:r>
    </w:p>
    <w:p>
      <w:r>
        <w:rPr>
          <w:rFonts w:ascii="宋体" w:hAnsi="宋体" w:eastAsia="宋体"/>
          <w:sz w:val="24"/>
        </w:rPr>
        <w:t>德国施瓦格和施泰因莱茵出版社编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科普小将超厉害  3  超厉害超厉害的小常识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德国施瓦格和施泰因莱茵出版社编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本书出售、求购地址：https://www.jiaokey.com/book/detail/12867478.html</w:t>
      </w:r>
    </w:p>
    <w:p>
      <w:r>
        <w:t>更多相关图书推荐：https://www.jiaokey.com</w:t>
      </w:r>
    </w:p>
    <w:p>
      <w:r>
        <w:t>德国施瓦格和施泰因莱茵出版社编 其他作品：https://www.jiaokey.com/tag/德国施瓦格和施泰因莱茵出版社编.html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关键词搜索：https://www.jiaokey.com/tag/科普小将超厉害  3  超厉害超厉害的小常识.html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