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公主日记  甜蜜的等待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公主日记  甜蜜的等待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本书出售、求购地址：https://www.jiaokey.com/book/detail/12867476.html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关键词搜索：https://www.jiaokey.com/tag/公主日记  甜蜜的等待.html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