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口头作文我不怕  5-7岁  精华版</w:t>
      </w:r>
    </w:p>
    <w:p>
      <w:r>
        <w:rPr>
          <w:rFonts w:ascii="宋体" w:hAnsi="宋体" w:eastAsia="宋体"/>
          <w:sz w:val="24"/>
        </w:rPr>
        <w:t>北京少年儿童出版社编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口头作文我不怕  5-7岁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北京少年儿童出版社编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本书出售、求购地址：https://www.jiaokey.com/book/detail/12867475.html</w:t>
      </w:r>
    </w:p>
    <w:p>
      <w:r>
        <w:t>更多相关图书推荐：https://www.jiaokey.com</w:t>
      </w:r>
    </w:p>
    <w:p>
      <w:r>
        <w:t>北京少年儿童出版社编 其他作品：https://www.jiaokey.com/tag/北京少年儿童出版社编.html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关键词搜索：https://www.jiaokey.com/tag/口头作文我不怕  5-7岁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