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吉卜林自然动物故事</w:t>
      </w:r>
    </w:p>
    <w:p>
      <w:r>
        <w:t>作者：（英）鲁德亚德·吉卜林著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原来如此  吉卜林自然动物故事 评论地址：https://www.jiaokey.com/book/detail/12867467.html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