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猫武士外传  1  火星的探索</w:t>
      </w:r>
    </w:p>
    <w:p>
      <w:r>
        <w:rPr>
          <w:rFonts w:ascii="宋体" w:hAnsi="宋体" w:eastAsia="宋体"/>
          <w:sz w:val="24"/>
        </w:rPr>
        <w:t>艾琳·亨特（Hunter·E·）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猫武士外传  1  火星的探索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艾琳·亨特（Hunter·E·）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本书出售、求购地址：https://www.jiaokey.com/book/detail/12867448.html</w:t>
      </w:r>
    </w:p>
    <w:p>
      <w:r>
        <w:t>更多相关图书推荐：https://www.jiaokey.com</w:t>
      </w:r>
    </w:p>
    <w:p>
      <w:r>
        <w:t>艾琳·亨特（Hunter·E·） 其他作品：https://www.jiaokey.com/tag/艾琳·亨特（Hunter·E·）.html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关键词搜索：https://www.jiaokey.com/tag/猫武士外传  1  火星的探索.html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