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教海鸥飞翔的猫</w:t>
      </w:r>
    </w:p>
    <w:p>
      <w:r>
        <w:rPr>
          <w:rFonts w:ascii="宋体" w:hAnsi="宋体" w:eastAsia="宋体"/>
          <w:sz w:val="24"/>
        </w:rPr>
        <w:t>（智）塞普尔维达著；宋尽冬译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教海鸥飞翔的猫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（智）塞普尔维达著；宋尽冬译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本书出售、求购地址：https://www.jiaokey.com/book/detail/12867432.html</w:t>
      </w:r>
    </w:p>
    <w:p>
      <w:r>
        <w:t>更多相关图书推荐：https://www.jiaokey.com</w:t>
      </w:r>
    </w:p>
    <w:p>
      <w:r>
        <w:t>（智）塞普尔维达著；宋尽冬译 其他作品：https://www.jiaokey.com/tag/（智）塞普尔维达著；宋尽冬译.html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关键词搜索：https://www.jiaokey.com/tag/教海鸥飞翔的猫.html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