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  彩绘注音版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本书出售、求购地址：https://www.jiaokey.com/book/detail/12867430.html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关键词搜索：https://www.jiaokey.com/tag/民间故事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