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芝麻街成长故事乐园  我是爱心宝贝</w:t>
      </w:r>
    </w:p>
    <w:p>
      <w:r>
        <w:rPr>
          <w:rFonts w:ascii="宋体" w:hAnsi="宋体" w:eastAsia="宋体"/>
          <w:sz w:val="24"/>
        </w:rPr>
        <w:t>美国芝麻街工作室编绘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芝麻街成长故事乐园  我是爱心宝贝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美国芝麻街工作室编绘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本书出售、求购地址：https://www.jiaokey.com/book/detail/12867426.html</w:t>
      </w:r>
    </w:p>
    <w:p>
      <w:r>
        <w:t>更多相关图书推荐：https://www.jiaokey.com</w:t>
      </w:r>
    </w:p>
    <w:p>
      <w:r>
        <w:t>美国芝麻街工作室编绘 其他作品：https://www.jiaokey.com/tag/美国芝麻街工作室编绘.html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关键词搜索：https://www.jiaokey.com/tag/芝麻街成长故事乐园  我是爱心宝贝.html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