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  卡夫卡和旅行娃娃</w:t>
      </w:r>
    </w:p>
    <w:p>
      <w:r>
        <w:rPr>
          <w:rFonts w:ascii="宋体" w:hAnsi="宋体" w:eastAsia="宋体"/>
          <w:sz w:val="24"/>
        </w:rPr>
        <w:t>（西）法布拉著；（西）蒙特塞拉绘；王猛译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  卡夫卡和旅行娃娃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（西）法布拉著；（西）蒙特塞拉绘；王猛译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本书出售、求购地址：https://www.jiaokey.com/book/detail/12867419.html</w:t>
      </w:r>
    </w:p>
    <w:p>
      <w:r>
        <w:t>更多相关图书推荐：https://www.jiaokey.com</w:t>
      </w:r>
    </w:p>
    <w:p>
      <w:r>
        <w:t>（西）法布拉著；（西）蒙特塞拉绘；王猛译 其他作品：https://www.jiaokey.com/tag/（西）法布拉著；（西）蒙特塞拉绘；王猛译.html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关键词搜索：https://www.jiaokey.com/tag/国际大奖小说  卡夫卡和旅行娃娃.html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