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  彩绘注音版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本书出售、求购地址：https://www.jiaokey.com/book/detail/12867416.html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关键词搜索：https://www.jiaokey.com/tag/神话故事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