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鼠爸爸乔治和鼠妈妈蒂娜的船上学校</w:t>
      </w:r>
    </w:p>
    <w:p>
      <w:r>
        <w:rPr>
          <w:rFonts w:ascii="宋体" w:hAnsi="宋体" w:eastAsia="宋体"/>
          <w:sz w:val="24"/>
        </w:rPr>
        <w:t>（英）布坎南著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鼠爸爸乔治和鼠妈妈蒂娜的船上学校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（英）布坎南著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本书出售、求购地址：https://www.jiaokey.com/book/detail/12867399.html</w:t>
      </w:r>
    </w:p>
    <w:p>
      <w:r>
        <w:t>更多相关图书推荐：https://www.jiaokey.com</w:t>
      </w:r>
    </w:p>
    <w:p>
      <w:r>
        <w:t>（英）布坎南著 其他作品：https://www.jiaokey.com/tag/（英）布坎南著.html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关键词搜索：https://www.jiaokey.com/tag/鼠爸爸乔治和鼠妈妈蒂娜的船上学校.html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