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书名：西门子变频器入门与典型应用</w:t>
      </w:r>
    </w:p>
    <w:p>
      <w:r>
        <w:t>作者：杨秀双编</w:t>
      </w:r>
    </w:p>
    <w:p>
      <w:r>
        <w:t>出版社：北京：中国电力出版社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西门子变频器入门与典型应用 评论地址：https://www.jiaokey.com/book/detail/12867376.html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