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宝贝，爱永不迟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宝贝，爱永不迟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本书出售、求购地址：https://www.jiaokey.com/book/detail/12867374.html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关键词搜索：https://www.jiaokey.com/tag/宝贝，爱永不迟.html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