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书名：做一个有出息的男孩  男孩子不能不读的106个成才故事</w:t>
      </w:r>
    </w:p>
    <w:p>
      <w:r>
        <w:t>作者：张颖编著</w:t>
      </w:r>
    </w:p>
    <w:p>
      <w:r>
        <w:t>出版社：北京:北京联合出版公司,2012.02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做一个有出息的男孩  男孩子不能不读的106个成才故事 评论地址：https://www.jiaokey.com/book/detail/12867323.html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