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中国名家原创图画书  南瓜房子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中国名家原创图画书  南瓜房子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本书出售、求购地址：https://www.jiaokey.com/book/detail/12867312.html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关键词搜索：https://www.jiaokey.com/tag/中国名家原创图画书  南瓜房子.html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