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书名：玩过童年  2  适合2-3岁</w:t>
      </w:r>
    </w:p>
    <w:p>
      <w:r>
        <w:t>作者：林待秋，王芳，付彬彬等著</w:t>
      </w:r>
    </w:p>
    <w:p>
      <w:r>
        <w:t>出版社：武汉：武汉大学出版社</w:t>
      </w:r>
    </w:p>
    <w:p>
      <w:r>
        <w:t>出版日期：2010</w:t>
      </w:r>
    </w:p>
    <w:p>
      <w:r>
        <w:t>总页数：58</w:t>
      </w:r>
    </w:p>
    <w:p>
      <w:r>
        <w:t>更多请访问教客网: www.jiaokey.com</w:t>
      </w:r>
    </w:p>
    <w:p>
      <w:r>
        <w:t>玩过童年  2  适合2-3岁 评论地址：https://www.jiaokey.com/book/detail/12867293.html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