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小羊肖恩  热气球大冒险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小羊肖恩  热气球大冒险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本书出售、求购地址：https://www.jiaokey.com/book/detail/12867282.html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