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365科学成长系列  365个经典游戏</w:t>
      </w:r>
    </w:p>
    <w:p>
      <w:r>
        <w:rPr>
          <w:rFonts w:ascii="宋体" w:hAnsi="宋体" w:eastAsia="宋体"/>
          <w:sz w:val="24"/>
        </w:rPr>
        <w:t>（德）汤姆·达尔克著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365科学成长系列  365个经典游戏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（德）汤姆·达尔克著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本书出售、求购地址：https://www.jiaokey.com/book/detail/12867268.html</w:t>
      </w:r>
    </w:p>
    <w:p>
      <w:r>
        <w:t>更多相关图书推荐：https://www.jiaokey.com</w:t>
      </w:r>
    </w:p>
    <w:p>
      <w:r>
        <w:t>（德）汤姆·达尔克著 其他作品：https://www.jiaokey.com/tag/（德）汤姆·达尔克著.html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关键词搜索：https://www.jiaokey.com/tag/365科学成长系列  365个经典游戏.html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