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中国名家原创图画书  一棵圣诞树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中国名家原创图画书  一棵圣诞树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本书出售、求购地址：https://www.jiaokey.com/book/detail/12867267.html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关键词搜索：https://www.jiaokey.com/tag/中国名家原创图画书  一棵圣诞树.html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