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小羊肖恩  出发吧，海盗船</w:t>
      </w:r>
    </w:p>
    <w:p>
      <w:r>
        <w:rPr>
          <w:rFonts w:ascii="宋体" w:hAnsi="宋体" w:eastAsia="宋体"/>
          <w:sz w:val="24"/>
        </w:rPr>
        <w:t>本社编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42047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672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42047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小羊肖恩  出发吧，海盗船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儿童文学-图画故事-英国-现代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本书出售、求购地址：https://www.jiaokey.com/book/detail/12867262.html</w:t>
      </w:r>
    </w:p>
    <w:p>
      <w:r>
        <w:t>更多相关图书推荐：https://www.jiaokey.com</w:t>
      </w:r>
    </w:p>
    <w:p>
      <w:r>
        <w:t>本社编 其他作品：https://www.jiaokey.com/tag/本社编.html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关键词搜索：https://www.jiaokey.com/tag/儿童文学-图画故事-英国-现代.html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