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小羊肖恩  外星来客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204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204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小羊肖恩  外星来客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本书出售、求购地址：https://www.jiaokey.com/book/detail/12867261.html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